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5CFA" w14:textId="5A3ACF2C" w:rsidR="00DA46E2" w:rsidRPr="0056336D" w:rsidRDefault="0056336D">
      <w:pPr>
        <w:pStyle w:val="Titolo1"/>
        <w:rPr>
          <w:lang w:val="it-IT"/>
        </w:rPr>
      </w:pPr>
      <w:r w:rsidRPr="0056336D">
        <w:rPr>
          <w:lang w:val="it-IT"/>
        </w:rPr>
        <w:t>MODELLO A — DOMANDA DI AMMISSIONE AL PROGETTO “SERVIZIO GIOVANI” – OP</w:t>
      </w:r>
      <w:r w:rsidR="00D6428C">
        <w:rPr>
          <w:lang w:val="it-IT"/>
        </w:rPr>
        <w:t>P</w:t>
      </w:r>
      <w:r w:rsidRPr="0056336D">
        <w:rPr>
          <w:lang w:val="it-IT"/>
        </w:rPr>
        <w:t>V</w:t>
      </w:r>
    </w:p>
    <w:p w14:paraId="7C54B3E4" w14:textId="77777777" w:rsidR="00DA46E2" w:rsidRPr="0056336D" w:rsidRDefault="0056336D">
      <w:pPr>
        <w:rPr>
          <w:lang w:val="it-IT"/>
        </w:rPr>
      </w:pPr>
      <w:r w:rsidRPr="0056336D">
        <w:rPr>
          <w:i/>
          <w:lang w:val="it-IT"/>
        </w:rPr>
        <w:t>(da presentare via PEC entro il 30/11/2025, ore 23:59)</w:t>
      </w:r>
    </w:p>
    <w:p w14:paraId="58862032" w14:textId="68A939C0" w:rsidR="00DA46E2" w:rsidRPr="0056336D" w:rsidRDefault="0056336D">
      <w:pPr>
        <w:rPr>
          <w:lang w:val="it-IT"/>
        </w:rPr>
      </w:pPr>
      <w:r w:rsidRPr="0056336D">
        <w:rPr>
          <w:b/>
          <w:lang w:val="it-IT"/>
        </w:rPr>
        <w:t xml:space="preserve">Destinatario (PEC): </w:t>
      </w:r>
      <w:r w:rsidR="001421F9" w:rsidRPr="001421F9">
        <w:rPr>
          <w:rFonts w:ascii="Calibri" w:eastAsia="Aptos" w:hAnsi="Calibri" w:cs="Calibri"/>
          <w:b/>
          <w:bCs/>
          <w:kern w:val="2"/>
        </w:rPr>
        <w:t>progettoserviziogiovani@pecpsyveneto.it</w:t>
      </w:r>
    </w:p>
    <w:p w14:paraId="2C8E0D6F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Oggetto PEC consigliato: “Domanda di ammissione – Avviso Progetto Servizio Giovani – [Denominazione ETS] – Lotto [A/B/C]”</w:t>
      </w:r>
    </w:p>
    <w:p w14:paraId="60A62B0C" w14:textId="77777777" w:rsidR="00DA46E2" w:rsidRPr="0056336D" w:rsidRDefault="0056336D">
      <w:pPr>
        <w:pStyle w:val="Titolo2"/>
        <w:rPr>
          <w:lang w:val="it-IT"/>
        </w:rPr>
      </w:pPr>
      <w:r w:rsidRPr="0056336D">
        <w:rPr>
          <w:lang w:val="it-IT"/>
        </w:rPr>
        <w:t>1) Dati dell’Ente del Terzo Settore (ETS)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1"/>
      </w:tblGrid>
      <w:tr w:rsidR="00DA46E2" w14:paraId="1F54CA0D" w14:textId="77777777">
        <w:tc>
          <w:tcPr>
            <w:tcW w:w="3685" w:type="dxa"/>
          </w:tcPr>
          <w:p w14:paraId="61CE4F63" w14:textId="77777777" w:rsidR="00DA46E2" w:rsidRDefault="0056336D">
            <w:r>
              <w:t>Denominazione legale</w:t>
            </w:r>
          </w:p>
        </w:tc>
        <w:tc>
          <w:tcPr>
            <w:tcW w:w="5953" w:type="dxa"/>
          </w:tcPr>
          <w:p w14:paraId="42C8759C" w14:textId="77777777" w:rsidR="00DA46E2" w:rsidRDefault="0056336D">
            <w:r>
              <w:t xml:space="preserve"> </w:t>
            </w:r>
          </w:p>
        </w:tc>
      </w:tr>
      <w:tr w:rsidR="00DA46E2" w14:paraId="5621047F" w14:textId="77777777">
        <w:tc>
          <w:tcPr>
            <w:tcW w:w="3685" w:type="dxa"/>
          </w:tcPr>
          <w:p w14:paraId="12D8092D" w14:textId="77777777" w:rsidR="00DA46E2" w:rsidRDefault="0056336D">
            <w:r>
              <w:t>Forma giuridica / Sezione RUNTS</w:t>
            </w:r>
          </w:p>
        </w:tc>
        <w:tc>
          <w:tcPr>
            <w:tcW w:w="5953" w:type="dxa"/>
          </w:tcPr>
          <w:p w14:paraId="04E4BC86" w14:textId="77777777" w:rsidR="00DA46E2" w:rsidRDefault="0056336D">
            <w:r>
              <w:t xml:space="preserve"> </w:t>
            </w:r>
          </w:p>
        </w:tc>
      </w:tr>
      <w:tr w:rsidR="00DA46E2" w14:paraId="283C6601" w14:textId="77777777">
        <w:tc>
          <w:tcPr>
            <w:tcW w:w="3685" w:type="dxa"/>
          </w:tcPr>
          <w:p w14:paraId="4BB64F3B" w14:textId="77777777" w:rsidR="00DA46E2" w:rsidRDefault="0056336D">
            <w:r>
              <w:t>Codice Fiscale / Partita IVA</w:t>
            </w:r>
          </w:p>
        </w:tc>
        <w:tc>
          <w:tcPr>
            <w:tcW w:w="5953" w:type="dxa"/>
          </w:tcPr>
          <w:p w14:paraId="2C0A7522" w14:textId="77777777" w:rsidR="00DA46E2" w:rsidRDefault="0056336D">
            <w:r>
              <w:t xml:space="preserve"> </w:t>
            </w:r>
          </w:p>
        </w:tc>
      </w:tr>
      <w:tr w:rsidR="00DA46E2" w:rsidRPr="00D6428C" w14:paraId="52459FDF" w14:textId="77777777">
        <w:tc>
          <w:tcPr>
            <w:tcW w:w="3685" w:type="dxa"/>
          </w:tcPr>
          <w:p w14:paraId="3022073C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>Iscrizione RUNTS (Sezione, n., data – anzianità ≥ 3 anni)</w:t>
            </w:r>
          </w:p>
        </w:tc>
        <w:tc>
          <w:tcPr>
            <w:tcW w:w="5953" w:type="dxa"/>
          </w:tcPr>
          <w:p w14:paraId="247C5E97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 xml:space="preserve"> </w:t>
            </w:r>
          </w:p>
        </w:tc>
      </w:tr>
      <w:tr w:rsidR="00DA46E2" w:rsidRPr="00D6428C" w14:paraId="7D82FCD8" w14:textId="77777777">
        <w:tc>
          <w:tcPr>
            <w:tcW w:w="3685" w:type="dxa"/>
          </w:tcPr>
          <w:p w14:paraId="5412FFC2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>Sede legale (Regione Veneto obbligatoria)</w:t>
            </w:r>
          </w:p>
        </w:tc>
        <w:tc>
          <w:tcPr>
            <w:tcW w:w="5953" w:type="dxa"/>
          </w:tcPr>
          <w:p w14:paraId="77EA95D5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 xml:space="preserve"> </w:t>
            </w:r>
          </w:p>
        </w:tc>
      </w:tr>
      <w:tr w:rsidR="00DA46E2" w:rsidRPr="00D6428C" w14:paraId="400F61B1" w14:textId="77777777">
        <w:tc>
          <w:tcPr>
            <w:tcW w:w="3685" w:type="dxa"/>
          </w:tcPr>
          <w:p w14:paraId="252ADD09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>Sede operativa (in Veneto) per il progetto</w:t>
            </w:r>
          </w:p>
        </w:tc>
        <w:tc>
          <w:tcPr>
            <w:tcW w:w="5953" w:type="dxa"/>
          </w:tcPr>
          <w:p w14:paraId="786E71C4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 xml:space="preserve"> </w:t>
            </w:r>
          </w:p>
        </w:tc>
      </w:tr>
      <w:tr w:rsidR="00DA46E2" w14:paraId="0542CCA4" w14:textId="77777777">
        <w:tc>
          <w:tcPr>
            <w:tcW w:w="3685" w:type="dxa"/>
          </w:tcPr>
          <w:p w14:paraId="292395F3" w14:textId="77777777" w:rsidR="00DA46E2" w:rsidRDefault="0056336D">
            <w:r>
              <w:t>PEC istituzionale</w:t>
            </w:r>
          </w:p>
        </w:tc>
        <w:tc>
          <w:tcPr>
            <w:tcW w:w="5953" w:type="dxa"/>
          </w:tcPr>
          <w:p w14:paraId="553C4C2A" w14:textId="77777777" w:rsidR="00DA46E2" w:rsidRDefault="0056336D">
            <w:r>
              <w:t xml:space="preserve"> </w:t>
            </w:r>
          </w:p>
        </w:tc>
      </w:tr>
      <w:tr w:rsidR="00DA46E2" w14:paraId="66D9C863" w14:textId="77777777">
        <w:tc>
          <w:tcPr>
            <w:tcW w:w="3685" w:type="dxa"/>
          </w:tcPr>
          <w:p w14:paraId="6EB159D6" w14:textId="77777777" w:rsidR="00DA46E2" w:rsidRDefault="0056336D">
            <w:r>
              <w:t>Email di contatto</w:t>
            </w:r>
          </w:p>
        </w:tc>
        <w:tc>
          <w:tcPr>
            <w:tcW w:w="5953" w:type="dxa"/>
          </w:tcPr>
          <w:p w14:paraId="24D051AB" w14:textId="77777777" w:rsidR="00DA46E2" w:rsidRDefault="0056336D">
            <w:r>
              <w:t xml:space="preserve"> </w:t>
            </w:r>
          </w:p>
        </w:tc>
      </w:tr>
      <w:tr w:rsidR="00DA46E2" w14:paraId="38011BAD" w14:textId="77777777">
        <w:tc>
          <w:tcPr>
            <w:tcW w:w="3685" w:type="dxa"/>
          </w:tcPr>
          <w:p w14:paraId="4BE971CE" w14:textId="77777777" w:rsidR="00DA46E2" w:rsidRDefault="0056336D">
            <w:r>
              <w:t>Telefono</w:t>
            </w:r>
          </w:p>
        </w:tc>
        <w:tc>
          <w:tcPr>
            <w:tcW w:w="5953" w:type="dxa"/>
          </w:tcPr>
          <w:p w14:paraId="55BFBEA1" w14:textId="77777777" w:rsidR="00DA46E2" w:rsidRDefault="0056336D">
            <w:r>
              <w:t xml:space="preserve"> </w:t>
            </w:r>
          </w:p>
        </w:tc>
      </w:tr>
      <w:tr w:rsidR="00DA46E2" w14:paraId="1F7E3741" w14:textId="77777777">
        <w:tc>
          <w:tcPr>
            <w:tcW w:w="3685" w:type="dxa"/>
          </w:tcPr>
          <w:p w14:paraId="1D8F98FC" w14:textId="77777777" w:rsidR="00DA46E2" w:rsidRDefault="0056336D">
            <w:r>
              <w:t>Sito web</w:t>
            </w:r>
          </w:p>
        </w:tc>
        <w:tc>
          <w:tcPr>
            <w:tcW w:w="5953" w:type="dxa"/>
          </w:tcPr>
          <w:p w14:paraId="28ECCCEC" w14:textId="77777777" w:rsidR="00DA46E2" w:rsidRDefault="0056336D">
            <w:r>
              <w:t xml:space="preserve"> </w:t>
            </w:r>
          </w:p>
        </w:tc>
      </w:tr>
      <w:tr w:rsidR="00DA46E2" w:rsidRPr="00D6428C" w14:paraId="0C6A48D4" w14:textId="77777777">
        <w:tc>
          <w:tcPr>
            <w:tcW w:w="3685" w:type="dxa"/>
          </w:tcPr>
          <w:p w14:paraId="481A70F6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>Rappresentante legale (nome, cognome, CF)</w:t>
            </w:r>
          </w:p>
        </w:tc>
        <w:tc>
          <w:tcPr>
            <w:tcW w:w="5953" w:type="dxa"/>
          </w:tcPr>
          <w:p w14:paraId="396C579F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 xml:space="preserve"> </w:t>
            </w:r>
          </w:p>
        </w:tc>
      </w:tr>
      <w:tr w:rsidR="00DA46E2" w:rsidRPr="00D6428C" w14:paraId="35CBE738" w14:textId="77777777">
        <w:tc>
          <w:tcPr>
            <w:tcW w:w="3685" w:type="dxa"/>
          </w:tcPr>
          <w:p w14:paraId="6478AD3A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>Referente di progetto (se diverso) – Nome, Email, Tel.</w:t>
            </w:r>
          </w:p>
        </w:tc>
        <w:tc>
          <w:tcPr>
            <w:tcW w:w="5953" w:type="dxa"/>
          </w:tcPr>
          <w:p w14:paraId="049A7D77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 xml:space="preserve"> </w:t>
            </w:r>
          </w:p>
        </w:tc>
      </w:tr>
    </w:tbl>
    <w:p w14:paraId="6A721087" w14:textId="77777777" w:rsidR="00DA46E2" w:rsidRPr="0056336D" w:rsidRDefault="0056336D">
      <w:pPr>
        <w:rPr>
          <w:lang w:val="it-IT"/>
        </w:rPr>
      </w:pPr>
      <w:r w:rsidRPr="0056336D">
        <w:rPr>
          <w:i/>
          <w:sz w:val="20"/>
          <w:lang w:val="it-IT"/>
        </w:rPr>
        <w:t>Allega: copia documento d’identità del Legale Rappresentante.</w:t>
      </w:r>
    </w:p>
    <w:p w14:paraId="34F10C4C" w14:textId="77777777" w:rsidR="00DA46E2" w:rsidRPr="0056336D" w:rsidRDefault="0056336D">
      <w:pPr>
        <w:pStyle w:val="Titolo2"/>
        <w:rPr>
          <w:lang w:val="it-IT"/>
        </w:rPr>
      </w:pPr>
      <w:r w:rsidRPr="0056336D">
        <w:rPr>
          <w:lang w:val="it-IT"/>
        </w:rPr>
        <w:t>2) Scelta del Lotto (una sola opzione, pena esclusione)</w:t>
      </w:r>
    </w:p>
    <w:p w14:paraId="1E717FC0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Lotto A – Area Metropolitana (target minimo ≥ 200 utenti)</w:t>
      </w:r>
    </w:p>
    <w:p w14:paraId="033EAED0" w14:textId="77777777" w:rsidR="00DA46E2" w:rsidRDefault="0056336D">
      <w:pPr>
        <w:pStyle w:val="Puntoelenco"/>
      </w:pPr>
      <w:r>
        <w:t>☐ Lotto B – Area Rurale/Interna (target minimo ≥ 100 utenti)</w:t>
      </w:r>
    </w:p>
    <w:p w14:paraId="16C50EAC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Lotto C – Area Montana/Costiera (target minimo ≥ 100 utenti)</w:t>
      </w:r>
    </w:p>
    <w:p w14:paraId="20D09D4D" w14:textId="77777777" w:rsidR="00DA46E2" w:rsidRPr="0056336D" w:rsidRDefault="0056336D">
      <w:pPr>
        <w:rPr>
          <w:lang w:val="it-IT"/>
        </w:rPr>
      </w:pPr>
      <w:r w:rsidRPr="0056336D">
        <w:rPr>
          <w:i/>
          <w:sz w:val="20"/>
          <w:lang w:val="it-IT"/>
        </w:rPr>
        <w:t>Nota: importo massimo per lotto € 29.000 (onnicomprensivi).</w:t>
      </w:r>
    </w:p>
    <w:p w14:paraId="7E2F6205" w14:textId="77777777" w:rsidR="00DA46E2" w:rsidRDefault="0056336D">
      <w:pPr>
        <w:pStyle w:val="Titolo2"/>
      </w:pPr>
      <w:r>
        <w:t>3) Eventuale partenariato / rete</w:t>
      </w:r>
    </w:p>
    <w:p w14:paraId="7AD04BDB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Progetto presentato in forma singola (capofila = ETS proponente)</w:t>
      </w:r>
    </w:p>
    <w:p w14:paraId="23FAFC15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Progetto presentato in partenariato (ATS/Accordo) – Capofila = ETS proponente</w:t>
      </w:r>
    </w:p>
    <w:p w14:paraId="6EA57E47" w14:textId="77777777" w:rsidR="00DA46E2" w:rsidRPr="0056336D" w:rsidRDefault="0056336D">
      <w:pPr>
        <w:rPr>
          <w:lang w:val="it-IT"/>
        </w:rPr>
      </w:pPr>
      <w:r w:rsidRPr="0056336D">
        <w:rPr>
          <w:b/>
          <w:lang w:val="it-IT"/>
        </w:rPr>
        <w:t>Elenco partner/associati coinvolti (compilare se presenti):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3"/>
        <w:gridCol w:w="2264"/>
        <w:gridCol w:w="3395"/>
      </w:tblGrid>
      <w:tr w:rsidR="00DA46E2" w14:paraId="49913681" w14:textId="77777777">
        <w:tc>
          <w:tcPr>
            <w:tcW w:w="3969" w:type="dxa"/>
          </w:tcPr>
          <w:p w14:paraId="5DEA6307" w14:textId="77777777" w:rsidR="00DA46E2" w:rsidRDefault="0056336D">
            <w:r>
              <w:t>Partner (Denominazione)</w:t>
            </w:r>
          </w:p>
        </w:tc>
        <w:tc>
          <w:tcPr>
            <w:tcW w:w="2268" w:type="dxa"/>
          </w:tcPr>
          <w:p w14:paraId="03E5D97D" w14:textId="77777777" w:rsidR="00DA46E2" w:rsidRDefault="0056336D">
            <w:r>
              <w:t>RUNTS (Sez./n.)</w:t>
            </w:r>
          </w:p>
        </w:tc>
        <w:tc>
          <w:tcPr>
            <w:tcW w:w="3402" w:type="dxa"/>
          </w:tcPr>
          <w:p w14:paraId="23D55100" w14:textId="77777777" w:rsidR="00DA46E2" w:rsidRDefault="0056336D">
            <w:r>
              <w:t>Ruolo nel progetto</w:t>
            </w:r>
          </w:p>
        </w:tc>
      </w:tr>
      <w:tr w:rsidR="00DA46E2" w14:paraId="6CD83EEE" w14:textId="77777777">
        <w:tc>
          <w:tcPr>
            <w:tcW w:w="3969" w:type="dxa"/>
          </w:tcPr>
          <w:p w14:paraId="62E4D3F8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7FA4BA84" w14:textId="77777777" w:rsidR="00DA46E2" w:rsidRDefault="0056336D">
            <w:r>
              <w:t xml:space="preserve"> </w:t>
            </w:r>
          </w:p>
        </w:tc>
        <w:tc>
          <w:tcPr>
            <w:tcW w:w="3402" w:type="dxa"/>
          </w:tcPr>
          <w:p w14:paraId="6D944998" w14:textId="77777777" w:rsidR="00DA46E2" w:rsidRDefault="0056336D">
            <w:r>
              <w:t xml:space="preserve"> </w:t>
            </w:r>
          </w:p>
        </w:tc>
      </w:tr>
      <w:tr w:rsidR="00DA46E2" w14:paraId="2FA5728C" w14:textId="77777777">
        <w:tc>
          <w:tcPr>
            <w:tcW w:w="3969" w:type="dxa"/>
          </w:tcPr>
          <w:p w14:paraId="3EF33443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1328B54D" w14:textId="77777777" w:rsidR="00DA46E2" w:rsidRDefault="0056336D">
            <w:r>
              <w:t xml:space="preserve"> </w:t>
            </w:r>
          </w:p>
        </w:tc>
        <w:tc>
          <w:tcPr>
            <w:tcW w:w="3402" w:type="dxa"/>
          </w:tcPr>
          <w:p w14:paraId="1BBFFEFA" w14:textId="77777777" w:rsidR="00DA46E2" w:rsidRDefault="0056336D">
            <w:r>
              <w:t xml:space="preserve"> </w:t>
            </w:r>
          </w:p>
        </w:tc>
      </w:tr>
      <w:tr w:rsidR="00DA46E2" w14:paraId="2CEFADB0" w14:textId="77777777">
        <w:tc>
          <w:tcPr>
            <w:tcW w:w="3969" w:type="dxa"/>
          </w:tcPr>
          <w:p w14:paraId="79282166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13963D45" w14:textId="77777777" w:rsidR="00DA46E2" w:rsidRDefault="0056336D">
            <w:r>
              <w:t xml:space="preserve"> </w:t>
            </w:r>
          </w:p>
        </w:tc>
        <w:tc>
          <w:tcPr>
            <w:tcW w:w="3402" w:type="dxa"/>
          </w:tcPr>
          <w:p w14:paraId="05B9333F" w14:textId="77777777" w:rsidR="00DA46E2" w:rsidRDefault="0056336D">
            <w:r>
              <w:t xml:space="preserve"> </w:t>
            </w:r>
          </w:p>
        </w:tc>
      </w:tr>
    </w:tbl>
    <w:p w14:paraId="01E6FC74" w14:textId="77777777" w:rsidR="00DA46E2" w:rsidRPr="0056336D" w:rsidRDefault="0056336D">
      <w:pPr>
        <w:rPr>
          <w:lang w:val="it-IT"/>
        </w:rPr>
      </w:pPr>
      <w:r w:rsidRPr="0056336D">
        <w:rPr>
          <w:i/>
          <w:sz w:val="20"/>
          <w:lang w:val="it-IT"/>
        </w:rPr>
        <w:t>Allegare per ciascun partner l’ALLEGATO B – Dichiarazione partner.</w:t>
      </w:r>
    </w:p>
    <w:p w14:paraId="156F9482" w14:textId="77777777" w:rsidR="00DA46E2" w:rsidRDefault="0056336D">
      <w:pPr>
        <w:pStyle w:val="Titolo2"/>
      </w:pPr>
      <w:r w:rsidRPr="0056336D">
        <w:rPr>
          <w:lang w:val="it-IT"/>
        </w:rPr>
        <w:lastRenderedPageBreak/>
        <w:t xml:space="preserve">4) Requisiti minimi di ammissibilità (dichiarazioni sostitutive ex artt. </w:t>
      </w:r>
      <w:r>
        <w:t>46–47 DPR 445/2000)</w:t>
      </w:r>
    </w:p>
    <w:p w14:paraId="74A0F2B4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Iscrizione al RUNTS (o registri previgenti) da almeno 3 anni e sede in Veneto.</w:t>
      </w:r>
    </w:p>
    <w:p w14:paraId="5D8BCC10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Esperienza ≥ 2 anni in progetti psico‑sociali / psico‑educativi nel territorio regionale Veneto.</w:t>
      </w:r>
    </w:p>
    <w:p w14:paraId="57207893" w14:textId="77777777" w:rsidR="00DA46E2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Disponibilità di psicologi/psicoterapeuti (Albo A) con ≥ 3 anni di abilitazione e polizza RC attiva.</w:t>
      </w:r>
    </w:p>
    <w:p w14:paraId="60205096" w14:textId="4FCA0795" w:rsidR="001421F9" w:rsidRPr="0056336D" w:rsidRDefault="001421F9">
      <w:pPr>
        <w:pStyle w:val="Puntoelenco"/>
        <w:rPr>
          <w:lang w:val="it-IT"/>
        </w:rPr>
      </w:pPr>
      <w:r w:rsidRPr="0056336D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 xml:space="preserve"> </w:t>
      </w:r>
      <w:r w:rsidRPr="001421F9">
        <w:rPr>
          <w:rFonts w:cs="Segoe UI Symbol"/>
          <w:lang w:val="it-IT"/>
        </w:rPr>
        <w:t xml:space="preserve">Disponibilità di responsabile clinico psicoterapeuta iscritto ad </w:t>
      </w:r>
      <w:r w:rsidRPr="001421F9">
        <w:t>Albo A ≥5 anni</w:t>
      </w:r>
      <w:r w:rsidRPr="001421F9">
        <w:t>.</w:t>
      </w:r>
    </w:p>
    <w:p w14:paraId="13BE756C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Il progetto non è oggetto di altri finanziamenti pubblici (nazionali/UE).</w:t>
      </w:r>
    </w:p>
    <w:p w14:paraId="0CAB77CB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Insussistenza cause di divieto/sospensione/decadenza ex art. 67 D.Lgs. 159/2011 (antimafia).</w:t>
      </w:r>
    </w:p>
    <w:p w14:paraId="291F6C22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Insussistenza carichi pendenti/condanne verso RL e organi di amministrazione ex art. 94 D.Lgs. 36/2023.</w:t>
      </w:r>
    </w:p>
    <w:p w14:paraId="35840F79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Regolarità contributiva (DURC), fiscale/tributaria e sicurezza sul lavoro.</w:t>
      </w:r>
    </w:p>
    <w:p w14:paraId="26525480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Rispetto dei requisiti di cui agli artt. 94 e ss. D.Lgs. 36/2023 (contratti pubblici).</w:t>
      </w:r>
    </w:p>
    <w:p w14:paraId="3F80672D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Impegno alla tracciabilità dei flussi finanziari (L. 136/2010) e uso di conto dedicato in caso di finanziamento.</w:t>
      </w:r>
    </w:p>
    <w:p w14:paraId="3C02F76C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Impegno al rispetto della politica anticorruzione e del Codice di comportamento dell’Ordine (PIAO).</w:t>
      </w:r>
    </w:p>
    <w:p w14:paraId="58DACE6A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Presa d’atto che OPPV è Titolare del trattamento dei dati del procedimento; l’ETS sarà nominato Responsabile ex art. 28 GDPR per i dati di progetto (l’ETS resta Titolare per le eventuali attività cliniche).</w:t>
      </w:r>
    </w:p>
    <w:p w14:paraId="5D2D8CBA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Consapevolezza delle sanzioni penali in caso di dichiarazioni mendaci ex art. 76 DPR 445/2000.</w:t>
      </w:r>
    </w:p>
    <w:p w14:paraId="377C9BB4" w14:textId="77777777" w:rsidR="00DA46E2" w:rsidRPr="0056336D" w:rsidRDefault="0056336D">
      <w:pPr>
        <w:pStyle w:val="Titolo2"/>
        <w:rPr>
          <w:lang w:val="it-IT"/>
        </w:rPr>
      </w:pPr>
      <w:r w:rsidRPr="0056336D">
        <w:rPr>
          <w:lang w:val="it-IT"/>
        </w:rPr>
        <w:t>5) Quadro sintetico dell’offerta tecnica (per la valutazione a punteggio)</w:t>
      </w:r>
    </w:p>
    <w:p w14:paraId="426E23F4" w14:textId="77777777" w:rsidR="00DA46E2" w:rsidRPr="0056336D" w:rsidRDefault="0056336D">
      <w:pPr>
        <w:rPr>
          <w:lang w:val="it-IT"/>
        </w:rPr>
      </w:pPr>
      <w:r w:rsidRPr="0056336D">
        <w:rPr>
          <w:b/>
          <w:lang w:val="it-IT"/>
        </w:rPr>
        <w:t>5.1 Capacità tecnico‑professionali (max 30 pt)</w:t>
      </w:r>
    </w:p>
    <w:p w14:paraId="16662022" w14:textId="16B8147F" w:rsidR="00DA46E2" w:rsidRPr="0056336D" w:rsidRDefault="0056336D">
      <w:pPr>
        <w:rPr>
          <w:b/>
          <w:bCs/>
          <w:lang w:val="it-IT"/>
        </w:rPr>
      </w:pPr>
      <w:r w:rsidRPr="0056336D">
        <w:rPr>
          <w:lang w:val="it-IT"/>
        </w:rPr>
        <w:t>Esperienze in progetti per adolescenti/giovani adulti (ultimi 5 anni) – elenco sintetico</w:t>
      </w:r>
      <w:r w:rsidR="00C33F68" w:rsidRPr="0056336D">
        <w:rPr>
          <w:lang w:val="it-IT"/>
        </w:rPr>
        <w:t xml:space="preserve"> (</w:t>
      </w:r>
      <w:r w:rsidR="00C33F68" w:rsidRPr="0056336D">
        <w:rPr>
          <w:b/>
          <w:bCs/>
          <w:lang w:val="it-IT"/>
        </w:rPr>
        <w:t>righe da aggiungere su necessità)</w:t>
      </w:r>
      <w:r w:rsidRPr="0056336D">
        <w:rPr>
          <w:b/>
          <w:bCs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26"/>
        <w:gridCol w:w="2829"/>
        <w:gridCol w:w="2267"/>
      </w:tblGrid>
      <w:tr w:rsidR="00DA46E2" w14:paraId="7EBEFC9F" w14:textId="77777777">
        <w:tc>
          <w:tcPr>
            <w:tcW w:w="4535" w:type="dxa"/>
          </w:tcPr>
          <w:p w14:paraId="66EB7FAE" w14:textId="77777777" w:rsidR="00DA46E2" w:rsidRDefault="0056336D">
            <w:r>
              <w:t>Titolo/Ente</w:t>
            </w:r>
          </w:p>
        </w:tc>
        <w:tc>
          <w:tcPr>
            <w:tcW w:w="2835" w:type="dxa"/>
          </w:tcPr>
          <w:p w14:paraId="738E336A" w14:textId="77777777" w:rsidR="00DA46E2" w:rsidRDefault="0056336D">
            <w:r>
              <w:t>Anno</w:t>
            </w:r>
          </w:p>
        </w:tc>
        <w:tc>
          <w:tcPr>
            <w:tcW w:w="2268" w:type="dxa"/>
          </w:tcPr>
          <w:p w14:paraId="3157575B" w14:textId="77777777" w:rsidR="00DA46E2" w:rsidRDefault="0056336D">
            <w:r>
              <w:t>Output/risultati</w:t>
            </w:r>
          </w:p>
        </w:tc>
      </w:tr>
      <w:tr w:rsidR="00DA46E2" w14:paraId="6C91D4E2" w14:textId="77777777">
        <w:tc>
          <w:tcPr>
            <w:tcW w:w="4535" w:type="dxa"/>
          </w:tcPr>
          <w:p w14:paraId="7FEE534C" w14:textId="77777777" w:rsidR="00DA46E2" w:rsidRDefault="0056336D">
            <w:r>
              <w:t xml:space="preserve"> </w:t>
            </w:r>
          </w:p>
        </w:tc>
        <w:tc>
          <w:tcPr>
            <w:tcW w:w="2835" w:type="dxa"/>
          </w:tcPr>
          <w:p w14:paraId="74FE8E68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64AA191A" w14:textId="77777777" w:rsidR="00DA46E2" w:rsidRDefault="0056336D">
            <w:r>
              <w:t xml:space="preserve"> </w:t>
            </w:r>
          </w:p>
        </w:tc>
      </w:tr>
      <w:tr w:rsidR="00DA46E2" w14:paraId="06FF8C2F" w14:textId="77777777">
        <w:tc>
          <w:tcPr>
            <w:tcW w:w="4535" w:type="dxa"/>
          </w:tcPr>
          <w:p w14:paraId="31A0C528" w14:textId="77777777" w:rsidR="00DA46E2" w:rsidRDefault="0056336D">
            <w:r>
              <w:t xml:space="preserve"> </w:t>
            </w:r>
          </w:p>
        </w:tc>
        <w:tc>
          <w:tcPr>
            <w:tcW w:w="2835" w:type="dxa"/>
          </w:tcPr>
          <w:p w14:paraId="7FB86E76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6172AA63" w14:textId="77777777" w:rsidR="00DA46E2" w:rsidRDefault="0056336D">
            <w:r>
              <w:t xml:space="preserve"> </w:t>
            </w:r>
          </w:p>
        </w:tc>
      </w:tr>
      <w:tr w:rsidR="00DA46E2" w14:paraId="2B923BC4" w14:textId="77777777">
        <w:tc>
          <w:tcPr>
            <w:tcW w:w="4535" w:type="dxa"/>
          </w:tcPr>
          <w:p w14:paraId="14B18FFD" w14:textId="77777777" w:rsidR="00DA46E2" w:rsidRDefault="0056336D">
            <w:r>
              <w:t xml:space="preserve"> </w:t>
            </w:r>
          </w:p>
        </w:tc>
        <w:tc>
          <w:tcPr>
            <w:tcW w:w="2835" w:type="dxa"/>
          </w:tcPr>
          <w:p w14:paraId="7AED9720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07CBAC00" w14:textId="77777777" w:rsidR="00DA46E2" w:rsidRDefault="0056336D">
            <w:r>
              <w:t xml:space="preserve"> </w:t>
            </w:r>
          </w:p>
        </w:tc>
      </w:tr>
    </w:tbl>
    <w:p w14:paraId="7A562E4D" w14:textId="77777777" w:rsidR="00C33F68" w:rsidRDefault="00C33F68" w:rsidP="00C33F68">
      <w:pPr>
        <w:rPr>
          <w:b/>
        </w:rPr>
      </w:pPr>
    </w:p>
    <w:p w14:paraId="1F38D075" w14:textId="573B3DA0" w:rsidR="00C33F68" w:rsidRPr="0056336D" w:rsidRDefault="0056336D" w:rsidP="00C33F68">
      <w:pPr>
        <w:rPr>
          <w:lang w:val="it-IT"/>
        </w:rPr>
      </w:pPr>
      <w:r w:rsidRPr="0056336D">
        <w:rPr>
          <w:b/>
          <w:lang w:val="it-IT"/>
        </w:rPr>
        <w:t>Equipe proposta (allega CV</w:t>
      </w:r>
      <w:r w:rsidR="00C33F68" w:rsidRPr="0056336D">
        <w:rPr>
          <w:b/>
          <w:lang w:val="it-IT"/>
        </w:rPr>
        <w:t xml:space="preserve"> e polizze assicurative RC</w:t>
      </w:r>
      <w:r w:rsidRPr="0056336D">
        <w:rPr>
          <w:b/>
          <w:lang w:val="it-IT"/>
        </w:rPr>
        <w:t>)</w:t>
      </w:r>
      <w:r w:rsidR="00C33F68" w:rsidRPr="0056336D">
        <w:rPr>
          <w:b/>
          <w:lang w:val="it-IT"/>
        </w:rPr>
        <w:t xml:space="preserve"> - </w:t>
      </w:r>
      <w:r w:rsidR="00C33F68" w:rsidRPr="0056336D">
        <w:rPr>
          <w:lang w:val="it-IT"/>
        </w:rPr>
        <w:t>(</w:t>
      </w:r>
      <w:r w:rsidR="00C33F68" w:rsidRPr="0056336D">
        <w:rPr>
          <w:b/>
          <w:bCs/>
          <w:lang w:val="it-IT"/>
        </w:rPr>
        <w:t>righe da aggiungere su necessità</w:t>
      </w:r>
      <w:r w:rsidR="00C33F68" w:rsidRPr="0056336D">
        <w:rPr>
          <w:lang w:val="it-IT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3395"/>
        <w:gridCol w:w="2830"/>
      </w:tblGrid>
      <w:tr w:rsidR="00DA46E2" w14:paraId="2EFE5D9C" w14:textId="77777777">
        <w:tc>
          <w:tcPr>
            <w:tcW w:w="3402" w:type="dxa"/>
          </w:tcPr>
          <w:p w14:paraId="6BCABBBB" w14:textId="77777777" w:rsidR="00DA46E2" w:rsidRDefault="0056336D">
            <w:r>
              <w:t>Ruolo (Responsabile clinico/Operatore)</w:t>
            </w:r>
          </w:p>
        </w:tc>
        <w:tc>
          <w:tcPr>
            <w:tcW w:w="3402" w:type="dxa"/>
          </w:tcPr>
          <w:p w14:paraId="5B90DA3C" w14:textId="77777777" w:rsidR="00DA46E2" w:rsidRPr="0056336D" w:rsidRDefault="0056336D">
            <w:pPr>
              <w:rPr>
                <w:lang w:val="it-IT"/>
              </w:rPr>
            </w:pPr>
            <w:r w:rsidRPr="0056336D">
              <w:rPr>
                <w:lang w:val="it-IT"/>
              </w:rPr>
              <w:t>Nome e Cognome – Albo A (n., anno)</w:t>
            </w:r>
          </w:p>
        </w:tc>
        <w:tc>
          <w:tcPr>
            <w:tcW w:w="2835" w:type="dxa"/>
          </w:tcPr>
          <w:p w14:paraId="5F111FD0" w14:textId="77777777" w:rsidR="00DA46E2" w:rsidRDefault="0056336D">
            <w:r>
              <w:t>Anni esperienza / Note</w:t>
            </w:r>
          </w:p>
        </w:tc>
      </w:tr>
      <w:tr w:rsidR="00DA46E2" w14:paraId="093CF138" w14:textId="77777777">
        <w:tc>
          <w:tcPr>
            <w:tcW w:w="3402" w:type="dxa"/>
          </w:tcPr>
          <w:p w14:paraId="6F59E47D" w14:textId="77777777" w:rsidR="00DA46E2" w:rsidRDefault="0056336D">
            <w:r>
              <w:t xml:space="preserve"> </w:t>
            </w:r>
          </w:p>
        </w:tc>
        <w:tc>
          <w:tcPr>
            <w:tcW w:w="3402" w:type="dxa"/>
          </w:tcPr>
          <w:p w14:paraId="669F7FCD" w14:textId="77777777" w:rsidR="00DA46E2" w:rsidRDefault="0056336D">
            <w:r>
              <w:t xml:space="preserve"> </w:t>
            </w:r>
          </w:p>
        </w:tc>
        <w:tc>
          <w:tcPr>
            <w:tcW w:w="2835" w:type="dxa"/>
          </w:tcPr>
          <w:p w14:paraId="0FF6C6FF" w14:textId="77777777" w:rsidR="00DA46E2" w:rsidRDefault="0056336D">
            <w:r>
              <w:t xml:space="preserve"> </w:t>
            </w:r>
          </w:p>
        </w:tc>
      </w:tr>
      <w:tr w:rsidR="00DA46E2" w14:paraId="1C8E54FE" w14:textId="77777777">
        <w:tc>
          <w:tcPr>
            <w:tcW w:w="3402" w:type="dxa"/>
          </w:tcPr>
          <w:p w14:paraId="01FE96E3" w14:textId="77777777" w:rsidR="00DA46E2" w:rsidRDefault="0056336D">
            <w:r>
              <w:t xml:space="preserve"> </w:t>
            </w:r>
          </w:p>
        </w:tc>
        <w:tc>
          <w:tcPr>
            <w:tcW w:w="3402" w:type="dxa"/>
          </w:tcPr>
          <w:p w14:paraId="1EEF3605" w14:textId="77777777" w:rsidR="00DA46E2" w:rsidRDefault="0056336D">
            <w:r>
              <w:t xml:space="preserve"> </w:t>
            </w:r>
          </w:p>
        </w:tc>
        <w:tc>
          <w:tcPr>
            <w:tcW w:w="2835" w:type="dxa"/>
          </w:tcPr>
          <w:p w14:paraId="59F81018" w14:textId="77777777" w:rsidR="00DA46E2" w:rsidRDefault="0056336D">
            <w:r>
              <w:t xml:space="preserve"> </w:t>
            </w:r>
          </w:p>
        </w:tc>
      </w:tr>
      <w:tr w:rsidR="00DA46E2" w14:paraId="0D2F2338" w14:textId="77777777">
        <w:tc>
          <w:tcPr>
            <w:tcW w:w="3402" w:type="dxa"/>
          </w:tcPr>
          <w:p w14:paraId="1B5F59CF" w14:textId="77777777" w:rsidR="00DA46E2" w:rsidRDefault="0056336D">
            <w:r>
              <w:t xml:space="preserve"> </w:t>
            </w:r>
          </w:p>
        </w:tc>
        <w:tc>
          <w:tcPr>
            <w:tcW w:w="3402" w:type="dxa"/>
          </w:tcPr>
          <w:p w14:paraId="34052341" w14:textId="77777777" w:rsidR="00DA46E2" w:rsidRDefault="0056336D">
            <w:r>
              <w:t xml:space="preserve"> </w:t>
            </w:r>
          </w:p>
        </w:tc>
        <w:tc>
          <w:tcPr>
            <w:tcW w:w="2835" w:type="dxa"/>
          </w:tcPr>
          <w:p w14:paraId="44265246" w14:textId="77777777" w:rsidR="00DA46E2" w:rsidRDefault="0056336D">
            <w:r>
              <w:t xml:space="preserve"> </w:t>
            </w:r>
          </w:p>
        </w:tc>
      </w:tr>
    </w:tbl>
    <w:p w14:paraId="53B3677A" w14:textId="77777777" w:rsidR="00C33F68" w:rsidRDefault="00C33F68">
      <w:pPr>
        <w:rPr>
          <w:b/>
        </w:rPr>
      </w:pPr>
    </w:p>
    <w:p w14:paraId="191A1CDE" w14:textId="77777777" w:rsidR="00C33F68" w:rsidRDefault="00C33F68">
      <w:pPr>
        <w:rPr>
          <w:b/>
        </w:rPr>
      </w:pPr>
    </w:p>
    <w:p w14:paraId="32050027" w14:textId="77777777" w:rsidR="00C33F68" w:rsidRDefault="00C33F68">
      <w:pPr>
        <w:rPr>
          <w:b/>
        </w:rPr>
      </w:pPr>
    </w:p>
    <w:p w14:paraId="2F27FD47" w14:textId="77777777" w:rsidR="00C33F68" w:rsidRDefault="00C33F68">
      <w:pPr>
        <w:rPr>
          <w:b/>
        </w:rPr>
      </w:pPr>
    </w:p>
    <w:p w14:paraId="6466E260" w14:textId="04E3B874" w:rsidR="00DA46E2" w:rsidRDefault="0056336D">
      <w:r>
        <w:rPr>
          <w:b/>
        </w:rPr>
        <w:t>5.2 Capacità gestionale (max 20 pt)</w:t>
      </w:r>
    </w:p>
    <w:p w14:paraId="5A075E35" w14:textId="6078682F" w:rsidR="00DA46E2" w:rsidRPr="0056336D" w:rsidRDefault="00C33F68">
      <w:pPr>
        <w:rPr>
          <w:lang w:val="it-IT"/>
        </w:rPr>
      </w:pPr>
      <w:r w:rsidRPr="0056336D">
        <w:rPr>
          <w:lang w:val="it-IT"/>
        </w:rPr>
        <w:t>Breve descr</w:t>
      </w:r>
      <w:r w:rsidR="003B5E09" w:rsidRPr="0056336D">
        <w:rPr>
          <w:lang w:val="it-IT"/>
        </w:rPr>
        <w:t>i</w:t>
      </w:r>
      <w:r w:rsidRPr="0056336D">
        <w:rPr>
          <w:lang w:val="it-IT"/>
        </w:rPr>
        <w:t>zione della struttura amministrativa (dipendenti, organizzazione interna):</w:t>
      </w:r>
    </w:p>
    <w:p w14:paraId="67B5EF38" w14:textId="27E3FE1E" w:rsidR="00DA46E2" w:rsidRPr="0056336D" w:rsidRDefault="00DA46E2">
      <w:pPr>
        <w:rPr>
          <w:lang w:val="it-IT"/>
        </w:rPr>
      </w:pPr>
    </w:p>
    <w:p w14:paraId="0145466D" w14:textId="77777777" w:rsidR="00466861" w:rsidRPr="0056336D" w:rsidRDefault="00466861">
      <w:pPr>
        <w:rPr>
          <w:lang w:val="it-IT"/>
        </w:rPr>
      </w:pPr>
    </w:p>
    <w:p w14:paraId="1FD63EAB" w14:textId="77777777" w:rsidR="00466861" w:rsidRPr="0056336D" w:rsidRDefault="00466861">
      <w:pPr>
        <w:rPr>
          <w:lang w:val="it-IT"/>
        </w:rPr>
      </w:pPr>
    </w:p>
    <w:p w14:paraId="16196BDA" w14:textId="77777777" w:rsidR="00466861" w:rsidRPr="0056336D" w:rsidRDefault="00466861">
      <w:pPr>
        <w:rPr>
          <w:lang w:val="it-IT"/>
        </w:rPr>
      </w:pPr>
    </w:p>
    <w:p w14:paraId="299540A4" w14:textId="77777777" w:rsidR="00466861" w:rsidRPr="0056336D" w:rsidRDefault="00466861">
      <w:pPr>
        <w:rPr>
          <w:lang w:val="it-IT"/>
        </w:rPr>
      </w:pPr>
    </w:p>
    <w:p w14:paraId="49A71AA0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Bilanci/rendiconti approvati ultimi 3 anni e certificazioni (ISO, se presenti):</w:t>
      </w:r>
    </w:p>
    <w:p w14:paraId="2AB53974" w14:textId="77777777" w:rsidR="00DA46E2" w:rsidRDefault="0056336D">
      <w:pPr>
        <w:pStyle w:val="Puntoelenco"/>
      </w:pPr>
      <w:r>
        <w:t>☐ Bilanci/rendiconti allegati</w:t>
      </w:r>
    </w:p>
    <w:p w14:paraId="0569DC01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Certificazioni ISO allegate (se esistono)</w:t>
      </w:r>
    </w:p>
    <w:p w14:paraId="35F083AA" w14:textId="77777777" w:rsidR="00C33F68" w:rsidRPr="0056336D" w:rsidRDefault="00C33F68">
      <w:pPr>
        <w:rPr>
          <w:b/>
          <w:lang w:val="it-IT"/>
        </w:rPr>
      </w:pPr>
    </w:p>
    <w:p w14:paraId="4929C311" w14:textId="716035B5" w:rsidR="00DA46E2" w:rsidRPr="0056336D" w:rsidRDefault="0056336D">
      <w:pPr>
        <w:rPr>
          <w:lang w:val="it-IT"/>
        </w:rPr>
      </w:pPr>
      <w:r w:rsidRPr="0056336D">
        <w:rPr>
          <w:b/>
          <w:lang w:val="it-IT"/>
        </w:rPr>
        <w:t>5.3 Proposta operativa (max 30 pt)</w:t>
      </w:r>
      <w:r w:rsidR="003B5E09" w:rsidRPr="0056336D">
        <w:rPr>
          <w:b/>
          <w:lang w:val="it-IT"/>
        </w:rPr>
        <w:t>:</w:t>
      </w:r>
    </w:p>
    <w:p w14:paraId="28B90FFA" w14:textId="3D6CB9A4" w:rsidR="00C33F68" w:rsidRPr="0056336D" w:rsidRDefault="00C33F68">
      <w:pPr>
        <w:rPr>
          <w:lang w:val="it-IT"/>
        </w:rPr>
      </w:pPr>
      <w:r w:rsidRPr="0056336D">
        <w:rPr>
          <w:lang w:val="it-IT"/>
        </w:rPr>
        <w:t xml:space="preserve">Breve descrizione del Modello di intervento ipotizzato, </w:t>
      </w:r>
      <w:r w:rsidR="003B5E09" w:rsidRPr="0056336D">
        <w:rPr>
          <w:lang w:val="it-IT"/>
        </w:rPr>
        <w:t xml:space="preserve">che deve essere </w:t>
      </w:r>
      <w:r w:rsidRPr="0056336D">
        <w:rPr>
          <w:lang w:val="it-IT"/>
        </w:rPr>
        <w:t>coerente con il progetto</w:t>
      </w:r>
      <w:r w:rsidR="003B5E09" w:rsidRPr="0056336D">
        <w:rPr>
          <w:lang w:val="it-IT"/>
        </w:rPr>
        <w:t xml:space="preserve"> OPPV</w:t>
      </w:r>
      <w:r w:rsidRPr="0056336D">
        <w:rPr>
          <w:lang w:val="it-IT"/>
        </w:rPr>
        <w:t xml:space="preserve">: </w:t>
      </w:r>
    </w:p>
    <w:p w14:paraId="7CEC4FB9" w14:textId="47C01B0C" w:rsidR="00DA46E2" w:rsidRPr="0056336D" w:rsidRDefault="00DA46E2">
      <w:pPr>
        <w:rPr>
          <w:lang w:val="it-IT"/>
        </w:rPr>
      </w:pPr>
    </w:p>
    <w:p w14:paraId="14634AA4" w14:textId="77777777" w:rsidR="003B5E09" w:rsidRPr="0056336D" w:rsidRDefault="003B5E09">
      <w:pPr>
        <w:rPr>
          <w:lang w:val="it-IT"/>
        </w:rPr>
      </w:pPr>
    </w:p>
    <w:p w14:paraId="05E8CDB1" w14:textId="77777777" w:rsidR="003B5E09" w:rsidRPr="0056336D" w:rsidRDefault="003B5E09">
      <w:pPr>
        <w:rPr>
          <w:lang w:val="it-IT"/>
        </w:rPr>
      </w:pPr>
    </w:p>
    <w:p w14:paraId="428EFC1E" w14:textId="77777777" w:rsidR="003B5E09" w:rsidRPr="0056336D" w:rsidRDefault="003B5E09">
      <w:pPr>
        <w:rPr>
          <w:lang w:val="it-IT"/>
        </w:rPr>
      </w:pPr>
    </w:p>
    <w:p w14:paraId="5AC76D78" w14:textId="77777777" w:rsidR="003B5E09" w:rsidRPr="0056336D" w:rsidRDefault="003B5E09">
      <w:pPr>
        <w:rPr>
          <w:lang w:val="it-IT"/>
        </w:rPr>
      </w:pPr>
    </w:p>
    <w:p w14:paraId="5DC8C353" w14:textId="77777777" w:rsidR="003B5E09" w:rsidRPr="0056336D" w:rsidRDefault="003B5E09">
      <w:pPr>
        <w:rPr>
          <w:lang w:val="it-IT"/>
        </w:rPr>
      </w:pPr>
    </w:p>
    <w:p w14:paraId="10BB794D" w14:textId="44FDF1FD" w:rsidR="00DA46E2" w:rsidRPr="0056336D" w:rsidRDefault="00C33F68">
      <w:pPr>
        <w:rPr>
          <w:lang w:val="it-IT"/>
        </w:rPr>
      </w:pPr>
      <w:r w:rsidRPr="0056336D">
        <w:rPr>
          <w:lang w:val="it-IT"/>
        </w:rPr>
        <w:t>Breve descrizione della strategia di outreach verso giovani (canali, partnership locali, scuole, social, URP, ecc.):</w:t>
      </w:r>
    </w:p>
    <w:p w14:paraId="032933A7" w14:textId="01602B49" w:rsidR="00DA46E2" w:rsidRPr="0056336D" w:rsidRDefault="00DA46E2">
      <w:pPr>
        <w:rPr>
          <w:lang w:val="it-IT"/>
        </w:rPr>
      </w:pPr>
    </w:p>
    <w:p w14:paraId="403CE066" w14:textId="77777777" w:rsidR="003B5E09" w:rsidRPr="0056336D" w:rsidRDefault="003B5E09">
      <w:pPr>
        <w:rPr>
          <w:lang w:val="it-IT"/>
        </w:rPr>
      </w:pPr>
    </w:p>
    <w:p w14:paraId="1CEDD839" w14:textId="77777777" w:rsidR="003B5E09" w:rsidRPr="0056336D" w:rsidRDefault="003B5E09">
      <w:pPr>
        <w:rPr>
          <w:lang w:val="it-IT"/>
        </w:rPr>
      </w:pPr>
    </w:p>
    <w:p w14:paraId="5EAF3561" w14:textId="0EBB2E63" w:rsidR="00DA46E2" w:rsidRPr="0056336D" w:rsidRDefault="00C33F68">
      <w:pPr>
        <w:rPr>
          <w:lang w:val="it-IT"/>
        </w:rPr>
      </w:pPr>
      <w:r w:rsidRPr="0056336D">
        <w:rPr>
          <w:lang w:val="it-IT"/>
        </w:rPr>
        <w:t>Attività per inclusione target fragili/aree periferiche:</w:t>
      </w:r>
    </w:p>
    <w:p w14:paraId="029FAE6C" w14:textId="7BA013D2" w:rsidR="00DA46E2" w:rsidRPr="0056336D" w:rsidRDefault="0056336D">
      <w:pPr>
        <w:rPr>
          <w:lang w:val="it-IT"/>
        </w:rPr>
      </w:pPr>
      <w:r w:rsidRPr="0056336D">
        <w:rPr>
          <w:lang w:val="it-IT"/>
        </w:rPr>
        <w:t xml:space="preserve">    </w:t>
      </w:r>
    </w:p>
    <w:p w14:paraId="7E0FAA7D" w14:textId="77777777" w:rsidR="003B5E09" w:rsidRPr="0056336D" w:rsidRDefault="003B5E09">
      <w:pPr>
        <w:rPr>
          <w:lang w:val="it-IT"/>
        </w:rPr>
      </w:pPr>
    </w:p>
    <w:p w14:paraId="2FB3A609" w14:textId="4431244E" w:rsidR="003B5E09" w:rsidRPr="0056336D" w:rsidRDefault="003B5E09">
      <w:pPr>
        <w:rPr>
          <w:lang w:val="it-IT"/>
        </w:rPr>
      </w:pPr>
    </w:p>
    <w:p w14:paraId="42F32A18" w14:textId="52A665BA" w:rsidR="00DA46E2" w:rsidRPr="0056336D" w:rsidRDefault="0056336D">
      <w:pPr>
        <w:rPr>
          <w:lang w:val="it-IT"/>
        </w:rPr>
      </w:pPr>
      <w:r w:rsidRPr="0056336D">
        <w:rPr>
          <w:b/>
          <w:lang w:val="it-IT"/>
        </w:rPr>
        <w:t>5.4 Copertura geografica e reti (max 20 pt)</w:t>
      </w:r>
      <w:r w:rsidR="003B5E09" w:rsidRPr="0056336D">
        <w:rPr>
          <w:b/>
          <w:lang w:val="it-IT"/>
        </w:rPr>
        <w:t>:</w:t>
      </w:r>
    </w:p>
    <w:p w14:paraId="05A2B1CB" w14:textId="34F4458F" w:rsidR="00DA46E2" w:rsidRPr="0056336D" w:rsidRDefault="0056336D">
      <w:pPr>
        <w:rPr>
          <w:lang w:val="it-IT"/>
        </w:rPr>
      </w:pPr>
      <w:r w:rsidRPr="0056336D">
        <w:rPr>
          <w:lang w:val="it-IT"/>
        </w:rPr>
        <w:t>Collaborazioni/protocolli attivi con AULSS, Comuni, Scuole, enti (</w:t>
      </w:r>
      <w:r w:rsidR="00C33F68" w:rsidRPr="0056336D">
        <w:rPr>
          <w:lang w:val="it-IT"/>
        </w:rPr>
        <w:t>su richiesta potranno essere richiesti successivamente copia di</w:t>
      </w:r>
      <w:r w:rsidRPr="0056336D">
        <w:rPr>
          <w:lang w:val="it-IT"/>
        </w:rPr>
        <w:t xml:space="preserve"> accordi/lettere):</w:t>
      </w:r>
    </w:p>
    <w:p w14:paraId="4D8B5F69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 xml:space="preserve">     </w:t>
      </w:r>
    </w:p>
    <w:p w14:paraId="4C094B75" w14:textId="77777777" w:rsidR="00C33F68" w:rsidRPr="0056336D" w:rsidRDefault="00C33F68">
      <w:pPr>
        <w:rPr>
          <w:lang w:val="it-IT"/>
        </w:rPr>
      </w:pPr>
    </w:p>
    <w:p w14:paraId="7C4C1F49" w14:textId="77777777" w:rsidR="00C33F68" w:rsidRPr="0056336D" w:rsidRDefault="00C33F68">
      <w:pPr>
        <w:rPr>
          <w:lang w:val="it-IT"/>
        </w:rPr>
      </w:pPr>
    </w:p>
    <w:p w14:paraId="76D80E7E" w14:textId="198D06F1" w:rsidR="00DA46E2" w:rsidRPr="0056336D" w:rsidRDefault="00C33F68">
      <w:pPr>
        <w:rPr>
          <w:lang w:val="it-IT"/>
        </w:rPr>
      </w:pPr>
      <w:r w:rsidRPr="0056336D">
        <w:rPr>
          <w:lang w:val="it-IT"/>
        </w:rPr>
        <w:t>Breve descizione delle risorse territoriali</w:t>
      </w:r>
      <w:r w:rsidR="003B5E09" w:rsidRPr="0056336D">
        <w:rPr>
          <w:lang w:val="it-IT"/>
        </w:rPr>
        <w:t xml:space="preserve"> disponibili</w:t>
      </w:r>
      <w:r w:rsidRPr="0056336D">
        <w:rPr>
          <w:lang w:val="it-IT"/>
        </w:rPr>
        <w:t>/cofinanziamenti (spazi gratuiti, volontariato, ecc.):</w:t>
      </w:r>
    </w:p>
    <w:p w14:paraId="59B0DF53" w14:textId="243EEDAE" w:rsidR="00DA46E2" w:rsidRPr="0056336D" w:rsidRDefault="0056336D">
      <w:pPr>
        <w:rPr>
          <w:lang w:val="it-IT"/>
        </w:rPr>
      </w:pPr>
      <w:r w:rsidRPr="0056336D">
        <w:rPr>
          <w:lang w:val="it-IT"/>
        </w:rPr>
        <w:t xml:space="preserve">    </w:t>
      </w:r>
    </w:p>
    <w:p w14:paraId="771653B3" w14:textId="77777777" w:rsidR="00C33F68" w:rsidRPr="0056336D" w:rsidRDefault="00C33F68">
      <w:pPr>
        <w:rPr>
          <w:lang w:val="it-IT"/>
        </w:rPr>
      </w:pPr>
    </w:p>
    <w:p w14:paraId="506381E1" w14:textId="77777777" w:rsidR="00C33F68" w:rsidRPr="0056336D" w:rsidRDefault="00C33F68">
      <w:pPr>
        <w:rPr>
          <w:lang w:val="it-IT"/>
        </w:rPr>
      </w:pPr>
    </w:p>
    <w:p w14:paraId="71744E30" w14:textId="63CC0C22" w:rsidR="00DA46E2" w:rsidRPr="0056336D" w:rsidRDefault="0056336D">
      <w:pPr>
        <w:rPr>
          <w:i/>
          <w:sz w:val="20"/>
          <w:lang w:val="it-IT"/>
        </w:rPr>
      </w:pPr>
      <w:r w:rsidRPr="0056336D">
        <w:rPr>
          <w:i/>
          <w:sz w:val="20"/>
          <w:lang w:val="it-IT"/>
        </w:rPr>
        <w:t xml:space="preserve">Promemoria obiettivi di progetto: Accesso complessivo ≥ 400 utenti (per lotto: 200/100/100); </w:t>
      </w:r>
      <w:r>
        <w:rPr>
          <w:i/>
          <w:sz w:val="20"/>
        </w:rPr>
        <w:t>Δ</w:t>
      </w:r>
      <w:r w:rsidRPr="0056336D">
        <w:rPr>
          <w:i/>
          <w:sz w:val="20"/>
          <w:lang w:val="it-IT"/>
        </w:rPr>
        <w:t xml:space="preserve"> CORE‑10 −20%; Retention ≥ 70%; follow‑up; audit M3/M6/M12; rendicontazioni secondo template OPPV.</w:t>
      </w:r>
    </w:p>
    <w:p w14:paraId="19C910C6" w14:textId="77777777" w:rsidR="00466861" w:rsidRPr="0056336D" w:rsidRDefault="00466861">
      <w:pPr>
        <w:rPr>
          <w:lang w:val="it-IT"/>
        </w:rPr>
      </w:pPr>
    </w:p>
    <w:p w14:paraId="15E87BE1" w14:textId="77777777" w:rsidR="00DA46E2" w:rsidRDefault="0056336D">
      <w:pPr>
        <w:pStyle w:val="Titolo2"/>
      </w:pPr>
      <w:r>
        <w:t>6) Elenco allegati obbligatori</w:t>
      </w:r>
    </w:p>
    <w:p w14:paraId="12E524B5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Progetto di intervento completo – PDF (coerente con griglia di valutazione).</w:t>
      </w:r>
    </w:p>
    <w:p w14:paraId="7BBDEF8B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Statuto aggiornato e ultimo bilancio consuntivo approvato (o URL ufficiali) – PDF/URL.</w:t>
      </w:r>
    </w:p>
    <w:p w14:paraId="409BA5C0" w14:textId="5D03821D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CV dell’equipe proposta + polizze RC (se già disponibili) – PDF.</w:t>
      </w:r>
    </w:p>
    <w:p w14:paraId="2E329323" w14:textId="46E1E73F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 xml:space="preserve">☐ Dichiarazioni partner (se presenti) </w:t>
      </w:r>
      <w:r w:rsidR="00C33F68" w:rsidRPr="0056336D">
        <w:rPr>
          <w:lang w:val="it-IT"/>
        </w:rPr>
        <w:t xml:space="preserve">- </w:t>
      </w:r>
      <w:r w:rsidRPr="0056336D">
        <w:rPr>
          <w:lang w:val="it-IT"/>
        </w:rPr>
        <w:t>PDF.</w:t>
      </w:r>
    </w:p>
    <w:p w14:paraId="65437E21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Elenco organi e autodichiarazioni ex art. 67 D.Lgs. 159/2011 e art. 94 D.Lgs. 36/2023 – PDF.</w:t>
      </w:r>
    </w:p>
    <w:p w14:paraId="694A9EB6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Organigramma amministrativo e bilanci/rendiconti ultimi 3 anni; certificazioni ISO (se presenti) – PDF.</w:t>
      </w:r>
    </w:p>
    <w:p w14:paraId="6EB7AD71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Eventuali protocolli/lettere di intenti con enti territoriali – PDF (per punteggio).</w:t>
      </w:r>
    </w:p>
    <w:p w14:paraId="1785B586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Documento di identità del Legale Rappresentante – PDF.</w:t>
      </w:r>
    </w:p>
    <w:p w14:paraId="64CF68DD" w14:textId="77777777" w:rsidR="00466861" w:rsidRPr="0056336D" w:rsidRDefault="00466861" w:rsidP="00466861">
      <w:pPr>
        <w:pStyle w:val="Puntoelenco"/>
        <w:numPr>
          <w:ilvl w:val="0"/>
          <w:numId w:val="0"/>
        </w:numPr>
        <w:ind w:left="360"/>
        <w:rPr>
          <w:lang w:val="it-IT"/>
        </w:rPr>
      </w:pPr>
    </w:p>
    <w:p w14:paraId="7F9197B0" w14:textId="77777777" w:rsidR="00DA46E2" w:rsidRDefault="0056336D">
      <w:pPr>
        <w:pStyle w:val="Titolo2"/>
      </w:pPr>
      <w:r>
        <w:t>7) Informativa privacy e consensi essenziali</w:t>
      </w:r>
    </w:p>
    <w:p w14:paraId="0F753C1E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Ho preso visione dell’informativa sul trattamento dati relativa al procedimento e autorizzo OPPV al trattamento dei dati ai sensi del Reg. (UE) 2016/679 per finalità istruttorie e di pubblicità legale connesse all’Avviso.</w:t>
      </w:r>
    </w:p>
    <w:p w14:paraId="1F900412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In caso di aggiudicazione, accetto la nomina a Responsabile ex art. 28 GDPR per i dati di progetto e mi impegno all’adozione di misure tecniche e organizzative adeguate (server UE, pseudonimizzazione, registri, gestione data breach).</w:t>
      </w:r>
    </w:p>
    <w:p w14:paraId="2E630436" w14:textId="77777777" w:rsidR="00466861" w:rsidRPr="0056336D" w:rsidRDefault="00466861" w:rsidP="00466861">
      <w:pPr>
        <w:pStyle w:val="Puntoelenco"/>
        <w:numPr>
          <w:ilvl w:val="0"/>
          <w:numId w:val="0"/>
        </w:numPr>
        <w:ind w:left="360"/>
        <w:rPr>
          <w:lang w:val="it-IT"/>
        </w:rPr>
      </w:pPr>
    </w:p>
    <w:p w14:paraId="72F8F0B7" w14:textId="77777777" w:rsidR="00DA46E2" w:rsidRPr="0056336D" w:rsidRDefault="0056336D">
      <w:pPr>
        <w:pStyle w:val="Titolo2"/>
        <w:rPr>
          <w:lang w:val="it-IT"/>
        </w:rPr>
      </w:pPr>
      <w:r w:rsidRPr="0056336D">
        <w:rPr>
          <w:lang w:val="it-IT"/>
        </w:rPr>
        <w:lastRenderedPageBreak/>
        <w:t>8) Impegni in caso di aggiudicazione (presa d’atto)</w:t>
      </w:r>
    </w:p>
    <w:p w14:paraId="533795F0" w14:textId="6E3C229C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Avvio attività entro 15 giorni dalla sottoscrizione della Convenzione</w:t>
      </w:r>
      <w:r w:rsidR="00C33F68" w:rsidRPr="0056336D">
        <w:rPr>
          <w:lang w:val="it-IT"/>
        </w:rPr>
        <w:t xml:space="preserve"> (su apposito Schema di Convenzione fornito da OPV)</w:t>
      </w:r>
      <w:r w:rsidRPr="0056336D">
        <w:rPr>
          <w:lang w:val="it-IT"/>
        </w:rPr>
        <w:t>, salvo motivata autorizzazione OPV.</w:t>
      </w:r>
    </w:p>
    <w:p w14:paraId="168002F7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Fideiussione bancaria/assicurativa a garanzia dell’anticipo 30%.</w:t>
      </w:r>
    </w:p>
    <w:p w14:paraId="47FE6AFD" w14:textId="77777777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>☐ Rispetto tracciabilità L. 136/2010 con conto dedicato (comunicazione IBAN e delegati).</w:t>
      </w:r>
    </w:p>
    <w:p w14:paraId="065B3AAA" w14:textId="203E79FB" w:rsidR="00DA46E2" w:rsidRPr="0056336D" w:rsidRDefault="0056336D">
      <w:pPr>
        <w:pStyle w:val="Puntoelenco"/>
        <w:rPr>
          <w:lang w:val="it-IT"/>
        </w:rPr>
      </w:pPr>
      <w:r w:rsidRPr="0056336D">
        <w:rPr>
          <w:lang w:val="it-IT"/>
        </w:rPr>
        <w:t xml:space="preserve">☐ Rendicontazione nei tempi e formati OPV; disponibilità ad audit </w:t>
      </w:r>
      <w:r w:rsidR="00C33F68" w:rsidRPr="0056336D">
        <w:rPr>
          <w:lang w:val="it-IT"/>
        </w:rPr>
        <w:t>come da progetto</w:t>
      </w:r>
      <w:r w:rsidRPr="0056336D">
        <w:rPr>
          <w:lang w:val="it-IT"/>
        </w:rPr>
        <w:t>.</w:t>
      </w:r>
    </w:p>
    <w:p w14:paraId="0A4CC391" w14:textId="77777777" w:rsidR="00466861" w:rsidRPr="0056336D" w:rsidRDefault="00466861">
      <w:pPr>
        <w:pStyle w:val="Titolo2"/>
        <w:rPr>
          <w:lang w:val="it-IT"/>
        </w:rPr>
      </w:pPr>
    </w:p>
    <w:p w14:paraId="74E63B8F" w14:textId="27A544CA" w:rsidR="00DA46E2" w:rsidRPr="0056336D" w:rsidRDefault="0056336D">
      <w:pPr>
        <w:pStyle w:val="Titolo2"/>
        <w:rPr>
          <w:lang w:val="it-IT"/>
        </w:rPr>
      </w:pPr>
      <w:r w:rsidRPr="0056336D">
        <w:rPr>
          <w:lang w:val="it-IT"/>
        </w:rPr>
        <w:t>9) Firma e responsabilità</w:t>
      </w:r>
    </w:p>
    <w:p w14:paraId="3F87D8CE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Il/La sottoscritto/a DICHIARA la veridicità delle informazioni rese (DPR 445/2000) e chiede l’ammissione alla procedura per il Lotto selezionato.</w:t>
      </w:r>
    </w:p>
    <w:p w14:paraId="2484DADC" w14:textId="77777777" w:rsidR="003B5E09" w:rsidRPr="0056336D" w:rsidRDefault="003B5E09">
      <w:pPr>
        <w:rPr>
          <w:lang w:val="it-IT"/>
        </w:rPr>
      </w:pPr>
    </w:p>
    <w:p w14:paraId="59953A6A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Luogo/Data: ________________________________</w:t>
      </w:r>
    </w:p>
    <w:p w14:paraId="1AFBE22F" w14:textId="77777777" w:rsidR="003B5E09" w:rsidRPr="0056336D" w:rsidRDefault="003B5E09">
      <w:pPr>
        <w:rPr>
          <w:lang w:val="it-IT"/>
        </w:rPr>
      </w:pPr>
    </w:p>
    <w:p w14:paraId="4CEEDDB5" w14:textId="17CCF707" w:rsidR="00DA46E2" w:rsidRPr="0056336D" w:rsidRDefault="0056336D">
      <w:pPr>
        <w:rPr>
          <w:lang w:val="it-IT"/>
        </w:rPr>
      </w:pPr>
      <w:r w:rsidRPr="0056336D">
        <w:rPr>
          <w:lang w:val="it-IT"/>
        </w:rPr>
        <w:t>Il/La Legale Rappresentante (timbro e firma)</w:t>
      </w:r>
      <w:r w:rsidR="003B5E09" w:rsidRPr="0056336D">
        <w:rPr>
          <w:lang w:val="it-IT"/>
        </w:rPr>
        <w:t>:</w:t>
      </w:r>
    </w:p>
    <w:p w14:paraId="02BC437F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__________________________________________</w:t>
      </w:r>
    </w:p>
    <w:p w14:paraId="444E2691" w14:textId="052A63F1" w:rsidR="003B5E09" w:rsidRPr="0056336D" w:rsidRDefault="0056336D">
      <w:pPr>
        <w:rPr>
          <w:lang w:val="it-IT"/>
        </w:rPr>
      </w:pPr>
      <w:r w:rsidRPr="0056336D">
        <w:rPr>
          <w:lang w:val="it-IT"/>
        </w:rPr>
        <w:br w:type="page"/>
      </w:r>
    </w:p>
    <w:p w14:paraId="728D366F" w14:textId="77777777" w:rsidR="003B5E09" w:rsidRPr="0056336D" w:rsidRDefault="003B5E09">
      <w:pPr>
        <w:pStyle w:val="Titolo1"/>
        <w:rPr>
          <w:lang w:val="it-IT"/>
        </w:rPr>
      </w:pPr>
    </w:p>
    <w:p w14:paraId="4B8404E8" w14:textId="4648D12B" w:rsidR="00DA46E2" w:rsidRPr="0056336D" w:rsidRDefault="0056336D">
      <w:pPr>
        <w:pStyle w:val="Titolo1"/>
        <w:rPr>
          <w:lang w:val="it-IT"/>
        </w:rPr>
      </w:pPr>
      <w:r w:rsidRPr="0056336D">
        <w:rPr>
          <w:lang w:val="it-IT"/>
        </w:rPr>
        <w:t>ALLEGATO B — DICHIARAZIONE PARTNER (una per ciascun partner)</w:t>
      </w:r>
    </w:p>
    <w:p w14:paraId="4823E617" w14:textId="77777777" w:rsidR="00C33F68" w:rsidRPr="0056336D" w:rsidRDefault="00C33F68" w:rsidP="00C33F68">
      <w:pPr>
        <w:rPr>
          <w:lang w:val="it-IT"/>
        </w:rPr>
      </w:pPr>
    </w:p>
    <w:p w14:paraId="22BD21FF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Io sottoscritto/a ______________________, in qualità di Legale Rappresentante di ______________________ (RUNTS Sez. ___ n. ___),</w:t>
      </w:r>
    </w:p>
    <w:p w14:paraId="4CCE0981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• dichiaro la volontà di partecipare al partenariato guidato da [ETS capofila] per il Lotto [A/B/C];</w:t>
      </w:r>
    </w:p>
    <w:p w14:paraId="174F79D9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• attesto il possesso dei requisiti di cui all’Avviso (RUNTS; esperienza ≥ 2 anni; disponibilità professionisti Albo A ≥ 3 anni);</w:t>
      </w:r>
    </w:p>
    <w:p w14:paraId="5F024775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• mi impegno al rispetto degli obblighi di rendicontazione, tracciabilità L. 136/2010 e delle policy anticorruzione OPPV (PIAO/Codice).</w:t>
      </w:r>
    </w:p>
    <w:p w14:paraId="757C343C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t>Luogo/Data ____________________ – Firma ____________________</w:t>
      </w:r>
    </w:p>
    <w:p w14:paraId="38ECCEBE" w14:textId="77777777" w:rsidR="00DA46E2" w:rsidRPr="0056336D" w:rsidRDefault="0056336D">
      <w:pPr>
        <w:rPr>
          <w:lang w:val="it-IT"/>
        </w:rPr>
      </w:pPr>
      <w:r w:rsidRPr="0056336D">
        <w:rPr>
          <w:lang w:val="it-IT"/>
        </w:rPr>
        <w:br w:type="page"/>
      </w:r>
    </w:p>
    <w:p w14:paraId="5601D48C" w14:textId="77777777" w:rsidR="003B5E09" w:rsidRPr="0056336D" w:rsidRDefault="003B5E09">
      <w:pPr>
        <w:pStyle w:val="Titolo1"/>
        <w:rPr>
          <w:lang w:val="it-IT"/>
        </w:rPr>
      </w:pPr>
    </w:p>
    <w:p w14:paraId="6FC42D0E" w14:textId="2E6E3C08" w:rsidR="00DA46E2" w:rsidRPr="0056336D" w:rsidRDefault="0056336D">
      <w:pPr>
        <w:pStyle w:val="Titolo1"/>
        <w:rPr>
          <w:lang w:val="it-IT"/>
        </w:rPr>
      </w:pPr>
      <w:r w:rsidRPr="0056336D">
        <w:rPr>
          <w:lang w:val="it-IT"/>
        </w:rPr>
        <w:t>ALLEGATO C — FORMAT SINTETICO CV OPERATORI (max 2 pagine ciascuno)</w:t>
      </w:r>
    </w:p>
    <w:p w14:paraId="7338A96E" w14:textId="77777777" w:rsidR="00C33F68" w:rsidRPr="0056336D" w:rsidRDefault="00C33F68">
      <w:pPr>
        <w:rPr>
          <w:lang w:val="it-IT"/>
        </w:rPr>
      </w:pPr>
    </w:p>
    <w:p w14:paraId="042EB0D7" w14:textId="6C938A97" w:rsidR="00C33F68" w:rsidRPr="0056336D" w:rsidRDefault="0056336D">
      <w:pPr>
        <w:rPr>
          <w:lang w:val="it-IT"/>
        </w:rPr>
      </w:pPr>
      <w:r w:rsidRPr="0056336D">
        <w:rPr>
          <w:lang w:val="it-IT"/>
        </w:rPr>
        <w:t>Nome e cognome</w:t>
      </w:r>
      <w:r w:rsidR="00C33F68" w:rsidRPr="0056336D">
        <w:rPr>
          <w:lang w:val="it-IT"/>
        </w:rPr>
        <w:t>:</w:t>
      </w:r>
    </w:p>
    <w:p w14:paraId="37F27C33" w14:textId="77777777" w:rsidR="00C33F68" w:rsidRPr="0056336D" w:rsidRDefault="00C33F68" w:rsidP="00C33F68">
      <w:pPr>
        <w:rPr>
          <w:lang w:val="it-IT"/>
        </w:rPr>
      </w:pPr>
      <w:r w:rsidRPr="0056336D">
        <w:rPr>
          <w:lang w:val="it-IT"/>
        </w:rPr>
        <w:t>Ruolo nel progetto: Responsabile clinico / Psicologo</w:t>
      </w:r>
    </w:p>
    <w:p w14:paraId="430574CB" w14:textId="59A5F134" w:rsidR="00C33F68" w:rsidRPr="0056336D" w:rsidRDefault="0056336D">
      <w:pPr>
        <w:rPr>
          <w:lang w:val="it-IT"/>
        </w:rPr>
      </w:pPr>
      <w:r w:rsidRPr="0056336D">
        <w:rPr>
          <w:lang w:val="it-IT"/>
        </w:rPr>
        <w:t>Albo A (n.; anno abilitazione)</w:t>
      </w:r>
      <w:r w:rsidR="00C33F68" w:rsidRPr="0056336D">
        <w:rPr>
          <w:lang w:val="it-IT"/>
        </w:rPr>
        <w:t>:</w:t>
      </w:r>
    </w:p>
    <w:p w14:paraId="24451894" w14:textId="77777777" w:rsidR="00C33F68" w:rsidRPr="0056336D" w:rsidRDefault="0056336D">
      <w:pPr>
        <w:rPr>
          <w:lang w:val="it-IT"/>
        </w:rPr>
      </w:pPr>
      <w:r w:rsidRPr="0056336D">
        <w:rPr>
          <w:lang w:val="it-IT"/>
        </w:rPr>
        <w:t>Specializzazione (se presente)</w:t>
      </w:r>
      <w:r w:rsidR="00C33F68" w:rsidRPr="0056336D">
        <w:rPr>
          <w:lang w:val="it-IT"/>
        </w:rPr>
        <w:t>:</w:t>
      </w:r>
    </w:p>
    <w:p w14:paraId="5DC68691" w14:textId="13300036" w:rsidR="00DA46E2" w:rsidRPr="0056336D" w:rsidRDefault="00C33F68">
      <w:pPr>
        <w:rPr>
          <w:lang w:val="it-IT"/>
        </w:rPr>
      </w:pPr>
      <w:r w:rsidRPr="0056336D">
        <w:rPr>
          <w:lang w:val="it-IT"/>
        </w:rPr>
        <w:t xml:space="preserve">Anni esperienza professionale:   </w:t>
      </w:r>
    </w:p>
    <w:p w14:paraId="242558C5" w14:textId="77777777" w:rsidR="00DA46E2" w:rsidRDefault="0056336D">
      <w:r>
        <w:t>Esperienze rilevanti (ultimi 5 anni):</w:t>
      </w:r>
    </w:p>
    <w:p w14:paraId="023BFEF9" w14:textId="77777777" w:rsidR="003B5E09" w:rsidRDefault="003B5E0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5"/>
        <w:gridCol w:w="2268"/>
        <w:gridCol w:w="2268"/>
      </w:tblGrid>
      <w:tr w:rsidR="00DA46E2" w14:paraId="439C950E" w14:textId="77777777">
        <w:tc>
          <w:tcPr>
            <w:tcW w:w="4535" w:type="dxa"/>
          </w:tcPr>
          <w:p w14:paraId="47CB4D37" w14:textId="77777777" w:rsidR="00DA46E2" w:rsidRDefault="0056336D">
            <w:r>
              <w:t>Ente/Progetto</w:t>
            </w:r>
          </w:p>
        </w:tc>
        <w:tc>
          <w:tcPr>
            <w:tcW w:w="2268" w:type="dxa"/>
          </w:tcPr>
          <w:p w14:paraId="5D5E140A" w14:textId="77777777" w:rsidR="00DA46E2" w:rsidRDefault="0056336D">
            <w:r>
              <w:t>Anno</w:t>
            </w:r>
          </w:p>
        </w:tc>
        <w:tc>
          <w:tcPr>
            <w:tcW w:w="2268" w:type="dxa"/>
          </w:tcPr>
          <w:p w14:paraId="7D33B465" w14:textId="77777777" w:rsidR="00DA46E2" w:rsidRDefault="0056336D">
            <w:r>
              <w:t>Ruolo/Output</w:t>
            </w:r>
          </w:p>
        </w:tc>
      </w:tr>
      <w:tr w:rsidR="00DA46E2" w14:paraId="79439365" w14:textId="77777777">
        <w:tc>
          <w:tcPr>
            <w:tcW w:w="4535" w:type="dxa"/>
          </w:tcPr>
          <w:p w14:paraId="690F186B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0328B504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4BB4FC65" w14:textId="77777777" w:rsidR="00DA46E2" w:rsidRDefault="0056336D">
            <w:r>
              <w:t xml:space="preserve"> </w:t>
            </w:r>
          </w:p>
        </w:tc>
      </w:tr>
      <w:tr w:rsidR="00DA46E2" w14:paraId="73907C43" w14:textId="77777777">
        <w:tc>
          <w:tcPr>
            <w:tcW w:w="4535" w:type="dxa"/>
          </w:tcPr>
          <w:p w14:paraId="307A7F55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66739A3F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7BF14FD4" w14:textId="77777777" w:rsidR="00DA46E2" w:rsidRDefault="0056336D">
            <w:r>
              <w:t xml:space="preserve"> </w:t>
            </w:r>
          </w:p>
        </w:tc>
      </w:tr>
      <w:tr w:rsidR="00DA46E2" w14:paraId="5425246F" w14:textId="77777777">
        <w:tc>
          <w:tcPr>
            <w:tcW w:w="4535" w:type="dxa"/>
          </w:tcPr>
          <w:p w14:paraId="08FC071C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47A97EE2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4C758967" w14:textId="77777777" w:rsidR="00DA46E2" w:rsidRDefault="0056336D">
            <w:r>
              <w:t xml:space="preserve"> </w:t>
            </w:r>
          </w:p>
        </w:tc>
      </w:tr>
      <w:tr w:rsidR="00DA46E2" w14:paraId="7E8A85CD" w14:textId="77777777">
        <w:tc>
          <w:tcPr>
            <w:tcW w:w="4535" w:type="dxa"/>
          </w:tcPr>
          <w:p w14:paraId="2FF3A55F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311BE855" w14:textId="77777777" w:rsidR="00DA46E2" w:rsidRDefault="0056336D">
            <w:r>
              <w:t xml:space="preserve"> </w:t>
            </w:r>
          </w:p>
        </w:tc>
        <w:tc>
          <w:tcPr>
            <w:tcW w:w="2268" w:type="dxa"/>
          </w:tcPr>
          <w:p w14:paraId="16ACCEE9" w14:textId="77777777" w:rsidR="00DA46E2" w:rsidRDefault="0056336D">
            <w:r>
              <w:t xml:space="preserve"> </w:t>
            </w:r>
          </w:p>
        </w:tc>
      </w:tr>
    </w:tbl>
    <w:p w14:paraId="07B831AC" w14:textId="77777777" w:rsidR="00C33F68" w:rsidRDefault="00C33F68"/>
    <w:p w14:paraId="233BFC6A" w14:textId="3384C64C" w:rsidR="00DA46E2" w:rsidRPr="0056336D" w:rsidRDefault="0056336D">
      <w:pPr>
        <w:rPr>
          <w:lang w:val="it-IT"/>
        </w:rPr>
      </w:pPr>
      <w:r w:rsidRPr="0056336D">
        <w:rPr>
          <w:lang w:val="it-IT"/>
        </w:rPr>
        <w:t>Assicurazione RC professionale: Compagnia ________; Polizza n. ________; Scadenza __/__/____</w:t>
      </w:r>
    </w:p>
    <w:sectPr w:rsidR="00DA46E2" w:rsidRPr="0056336D" w:rsidSect="00034616">
      <w:headerReference w:type="default" r:id="rId8"/>
      <w:footerReference w:type="default" r:id="rId9"/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F300" w14:textId="77777777" w:rsidR="008A4722" w:rsidRDefault="008A4722">
      <w:pPr>
        <w:spacing w:after="0" w:line="240" w:lineRule="auto"/>
      </w:pPr>
      <w:r>
        <w:separator/>
      </w:r>
    </w:p>
  </w:endnote>
  <w:endnote w:type="continuationSeparator" w:id="0">
    <w:p w14:paraId="70E3634F" w14:textId="77777777" w:rsidR="008A4722" w:rsidRDefault="008A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E0D6" w14:textId="77777777" w:rsidR="00DA46E2" w:rsidRPr="0056336D" w:rsidRDefault="0056336D">
    <w:pPr>
      <w:pStyle w:val="Pidipagina"/>
      <w:jc w:val="center"/>
      <w:rPr>
        <w:lang w:val="it-IT"/>
      </w:rPr>
    </w:pPr>
    <w:r w:rsidRPr="0056336D">
      <w:rPr>
        <w:lang w:val="it-IT"/>
      </w:rPr>
      <w:t>Modello A – Avviso Progetto Servizio Giovani – OPPV –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D581" w14:textId="77777777" w:rsidR="008A4722" w:rsidRDefault="008A4722">
      <w:pPr>
        <w:spacing w:after="0" w:line="240" w:lineRule="auto"/>
      </w:pPr>
      <w:r>
        <w:separator/>
      </w:r>
    </w:p>
  </w:footnote>
  <w:footnote w:type="continuationSeparator" w:id="0">
    <w:p w14:paraId="623A0CCE" w14:textId="77777777" w:rsidR="008A4722" w:rsidRDefault="008A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8A8" w14:textId="1CEB2D31" w:rsidR="00DA46E2" w:rsidRPr="0056336D" w:rsidRDefault="0056336D">
    <w:pPr>
      <w:pStyle w:val="Intestazione"/>
      <w:jc w:val="center"/>
      <w:rPr>
        <w:lang w:val="it-IT"/>
      </w:rPr>
    </w:pPr>
    <w:r w:rsidRPr="0056336D">
      <w:rPr>
        <w:lang w:val="it-IT"/>
      </w:rPr>
      <w:t>Ordine degli Psicologi del Veneto (OP</w:t>
    </w:r>
    <w:r w:rsidR="00D6428C">
      <w:rPr>
        <w:lang w:val="it-IT"/>
      </w:rPr>
      <w:t>P</w:t>
    </w:r>
    <w:r w:rsidRPr="0056336D">
      <w:rPr>
        <w:lang w:val="it-IT"/>
      </w:rPr>
      <w:t>V) – Progetto “Servizio Giovani”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9913632">
    <w:abstractNumId w:val="8"/>
  </w:num>
  <w:num w:numId="2" w16cid:durableId="1391223265">
    <w:abstractNumId w:val="6"/>
  </w:num>
  <w:num w:numId="3" w16cid:durableId="2115241744">
    <w:abstractNumId w:val="5"/>
  </w:num>
  <w:num w:numId="4" w16cid:durableId="1582180810">
    <w:abstractNumId w:val="4"/>
  </w:num>
  <w:num w:numId="5" w16cid:durableId="642853873">
    <w:abstractNumId w:val="7"/>
  </w:num>
  <w:num w:numId="6" w16cid:durableId="248584367">
    <w:abstractNumId w:val="3"/>
  </w:num>
  <w:num w:numId="7" w16cid:durableId="55445098">
    <w:abstractNumId w:val="2"/>
  </w:num>
  <w:num w:numId="8" w16cid:durableId="485902662">
    <w:abstractNumId w:val="1"/>
  </w:num>
  <w:num w:numId="9" w16cid:durableId="91948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1F9"/>
    <w:rsid w:val="0015074B"/>
    <w:rsid w:val="0029639D"/>
    <w:rsid w:val="002D1B53"/>
    <w:rsid w:val="00326F90"/>
    <w:rsid w:val="003576B0"/>
    <w:rsid w:val="003B5E09"/>
    <w:rsid w:val="00466861"/>
    <w:rsid w:val="004D0D4D"/>
    <w:rsid w:val="0056336D"/>
    <w:rsid w:val="0089239D"/>
    <w:rsid w:val="008A4722"/>
    <w:rsid w:val="00AA1D8D"/>
    <w:rsid w:val="00B47730"/>
    <w:rsid w:val="00C33F68"/>
    <w:rsid w:val="00CB0664"/>
    <w:rsid w:val="00D034E9"/>
    <w:rsid w:val="00D6428C"/>
    <w:rsid w:val="00DA46E2"/>
    <w:rsid w:val="00EC3D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46E8A"/>
  <w14:defaultImageDpi w14:val="300"/>
  <w15:docId w15:val="{909E2262-CF1B-4D64-A374-C95D6D76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Magus Library</cp:lastModifiedBy>
  <cp:revision>2</cp:revision>
  <dcterms:created xsi:type="dcterms:W3CDTF">2025-10-31T11:11:00Z</dcterms:created>
  <dcterms:modified xsi:type="dcterms:W3CDTF">2025-10-31T11:11:00Z</dcterms:modified>
  <cp:category/>
</cp:coreProperties>
</file>